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20 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699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Fonts w:ascii="Times New Roman" w:eastAsia="Times New Roman" w:hAnsi="Times New Roman" w:cs="Times New Roman"/>
        </w:rPr>
        <w:t>помещении магазина ООО Агроторг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«Пятерочка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 xml:space="preserve">водки «Алтай» 40 % объемом 0,5 л.,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действительно похитил указанный в протоколе товар. Является инвалидом 3 группы. Военнослужащим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 xml:space="preserve"> совершенное правонарушение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Иванцова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инвентаризационным актом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Иванцовым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ответственность, за совер</w:t>
      </w:r>
      <w:r>
        <w:rPr>
          <w:rFonts w:ascii="Times New Roman" w:eastAsia="Times New Roman" w:hAnsi="Times New Roman" w:cs="Times New Roman"/>
        </w:rPr>
        <w:t>шение которого предусмотрена ч.1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суток.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.06.2025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Style w:val="cat-UserDefinedgrp-29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2">
    <w:name w:val="cat-UserDefined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